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assets, income, and willingness to repay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credit granted based on a signed credit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a person’s credit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that collects information about the financial and credit transactions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party who owes money to the creditor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amount paid by a borrower to a lender for the use of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statement in a contract that allows the creditor to require full and immediate payment of the entire balance if a payment is missed or the individual fails to abide by the terms of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responsible person who signs the loan along with the person whom the loan is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legally binding agreement between the borrower and the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those who are more likely to pay their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amount of money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creditor’s evaluation of an applicant's willingness and ability to pay debts and is typically expressed in a letter grade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loans that require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loan for an agreed amount of money that must be repaid with interest by a specific date or according to a defined 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loan for a specific amount of money that is repaid with interest in regular payments or installments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party whom money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open-end credit agreement that offers a choice of paying in full each month of spreading payments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credit granted to individual consumers by a retail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individual’s credit and financial behavior over a period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that allows the borrower to use a specific amount of credit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numerical measure of a loan applicant’s creditworthiness at a particular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portion of the purchase price paid up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between two parties in which one party lends money or provides goods or services to another party with the understanding that payment will be made at a later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preapproved maximum amount that an individual can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property that a borrower promises to give up in the event he or she can no longer repay the loan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Credit Crossword</dc:title>
  <dcterms:created xsi:type="dcterms:W3CDTF">2021-10-11T04:35:37Z</dcterms:created>
  <dcterms:modified xsi:type="dcterms:W3CDTF">2021-10-11T04:35:37Z</dcterms:modified>
</cp:coreProperties>
</file>