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Consumer 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credit card    </w:t>
      </w:r>
      <w:r>
        <w:t xml:space="preserve">   banks    </w:t>
      </w:r>
      <w:r>
        <w:t xml:space="preserve">   compound    </w:t>
      </w:r>
      <w:r>
        <w:t xml:space="preserve">   continuous    </w:t>
      </w:r>
      <w:r>
        <w:t xml:space="preserve">   cosigner    </w:t>
      </w:r>
      <w:r>
        <w:t xml:space="preserve">   credit score    </w:t>
      </w:r>
      <w:r>
        <w:t xml:space="preserve">   credit unions    </w:t>
      </w:r>
      <w:r>
        <w:t xml:space="preserve">   down payment    </w:t>
      </w:r>
      <w:r>
        <w:t xml:space="preserve">   finance charge    </w:t>
      </w:r>
      <w:r>
        <w:t xml:space="preserve">   interest    </w:t>
      </w:r>
      <w:r>
        <w:t xml:space="preserve">   interest rate    </w:t>
      </w:r>
      <w:r>
        <w:t xml:space="preserve">   life insurance    </w:t>
      </w:r>
      <w:r>
        <w:t xml:space="preserve">   loan    </w:t>
      </w:r>
      <w:r>
        <w:t xml:space="preserve">   pawn shops    </w:t>
      </w:r>
      <w:r>
        <w:t xml:space="preserve">   payment    </w:t>
      </w:r>
      <w:r>
        <w:t xml:space="preserve">   penalty    </w:t>
      </w:r>
      <w:r>
        <w:t xml:space="preserve">   simple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Credit Word Search</dc:title>
  <dcterms:created xsi:type="dcterms:W3CDTF">2021-10-11T04:35:31Z</dcterms:created>
  <dcterms:modified xsi:type="dcterms:W3CDTF">2021-10-11T04:35:31Z</dcterms:modified>
</cp:coreProperties>
</file>