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Culture</w:t>
      </w:r>
    </w:p>
    <w:p>
      <w:pPr>
        <w:pStyle w:val="Questions"/>
      </w:pPr>
      <w:r>
        <w:t xml:space="preserve">1. LHENDRCI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IRVMTSTEEADNE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YTSO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TBED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EENST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BRNDAS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MURSSCOET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RETINMGAK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MYNOE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TNRIENET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RANCOOTS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AOLYL UOSENMRSC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Culture</dc:title>
  <dcterms:created xsi:type="dcterms:W3CDTF">2021-10-11T04:34:30Z</dcterms:created>
  <dcterms:modified xsi:type="dcterms:W3CDTF">2021-10-11T04:34:30Z</dcterms:modified>
</cp:coreProperties>
</file>