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Decsions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..... YOU are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can buy goods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business needs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big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Boy/Girl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big companies use for advertising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quickest way to buy goods at the corner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you have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I put my car in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Paying the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Decsions</dc:title>
  <dcterms:created xsi:type="dcterms:W3CDTF">2021-10-11T04:34:15Z</dcterms:created>
  <dcterms:modified xsi:type="dcterms:W3CDTF">2021-10-11T04:34:15Z</dcterms:modified>
</cp:coreProperties>
</file>