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Education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Mr Leaf    </w:t>
      </w:r>
      <w:r>
        <w:t xml:space="preserve">   Deduction    </w:t>
      </w:r>
      <w:r>
        <w:t xml:space="preserve">   Paycheck    </w:t>
      </w:r>
      <w:r>
        <w:t xml:space="preserve">   Net Worth    </w:t>
      </w:r>
      <w:r>
        <w:t xml:space="preserve">   Liabilities    </w:t>
      </w:r>
      <w:r>
        <w:t xml:space="preserve">   Assets    </w:t>
      </w:r>
      <w:r>
        <w:t xml:space="preserve">   Insurance    </w:t>
      </w:r>
      <w:r>
        <w:t xml:space="preserve">   NCUA    </w:t>
      </w:r>
      <w:r>
        <w:t xml:space="preserve">   FDIC    </w:t>
      </w:r>
      <w:r>
        <w:t xml:space="preserve">   Payroll Taxes    </w:t>
      </w:r>
      <w:r>
        <w:t xml:space="preserve">   Medicare    </w:t>
      </w:r>
      <w:r>
        <w:t xml:space="preserve">   Property    </w:t>
      </w:r>
      <w:r>
        <w:t xml:space="preserve">   Excise Tax    </w:t>
      </w:r>
      <w:r>
        <w:t xml:space="preserve">   Income    </w:t>
      </w:r>
      <w:r>
        <w:t xml:space="preserve">   Expense    </w:t>
      </w:r>
      <w:r>
        <w:t xml:space="preserve">   Savings Tool    </w:t>
      </w:r>
      <w:r>
        <w:t xml:space="preserve">   Net Gain    </w:t>
      </w:r>
      <w:r>
        <w:t xml:space="preserve">   Debit    </w:t>
      </w:r>
      <w:r>
        <w:t xml:space="preserve">   Credit Union    </w:t>
      </w:r>
      <w:r>
        <w:t xml:space="preserve">   Bank 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Education Word Search</dc:title>
  <dcterms:created xsi:type="dcterms:W3CDTF">2021-10-11T04:35:00Z</dcterms:created>
  <dcterms:modified xsi:type="dcterms:W3CDTF">2021-10-11T04:35:00Z</dcterms:modified>
</cp:coreProperties>
</file>