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care practices a person performs to maintain their health and avoid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of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regulated by FDA and requires full information about dosage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RN's with additional training to assist women pre, during, and post-labor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the buyer beware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decisions individuals make about the purchase and use of health products and health services that have a direct effect on their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the seller beware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labeling of foods and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agent that induces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praise that includes opinions superlatives exaggerations or generalities but no specific facts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Health</dc:title>
  <dcterms:created xsi:type="dcterms:W3CDTF">2021-10-11T04:34:21Z</dcterms:created>
  <dcterms:modified xsi:type="dcterms:W3CDTF">2021-10-11T04:34:21Z</dcterms:modified>
</cp:coreProperties>
</file>