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Consumer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pressing on hands and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reduces cavities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lengthy commercials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part of standard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body's vital energy (chi)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concentrate on single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words: illusion of a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subluxations and misalignment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replace "ole blue" every 4-6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body: iris of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praise with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labeling of foods and prescription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common cancer in men, ages (15-34)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medicine, treat whole patient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Health</dc:title>
  <dcterms:created xsi:type="dcterms:W3CDTF">2021-10-11T04:34:41Z</dcterms:created>
  <dcterms:modified xsi:type="dcterms:W3CDTF">2021-10-11T04:34:41Z</dcterms:modified>
</cp:coreProperties>
</file>