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Health Word Unscramble </w:t>
      </w:r>
    </w:p>
    <w:p>
      <w:pPr>
        <w:pStyle w:val="Questions"/>
      </w:pPr>
      <w:r>
        <w:t xml:space="preserve">1. ICGLCSYOOHP UNTNIILAAOMP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YRFUFEP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SPUEPLETNM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IMFAENILRSCO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RMTIEAGELKTEN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LARIYCLAN IRDEVPOR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CHOESIPATOT HINYCSIPA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AHAYPMMMROG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GERAEIRDOALMTCRCO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HOTYMPOGRA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OMUTBRYLAA RGEURYS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MIRCICSIOUNC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ICOIGERTNA INSELLS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RCNEVEAIG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IHAAP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Health Word Unscramble </dc:title>
  <dcterms:created xsi:type="dcterms:W3CDTF">2021-10-11T04:34:23Z</dcterms:created>
  <dcterms:modified xsi:type="dcterms:W3CDTF">2021-10-11T04:34:23Z</dcterms:modified>
</cp:coreProperties>
</file>