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Consumer Law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telephone scams    </w:t>
      </w:r>
      <w:r>
        <w:t xml:space="preserve">   warranty coverage    </w:t>
      </w:r>
      <w:r>
        <w:t xml:space="preserve">   research    </w:t>
      </w:r>
      <w:r>
        <w:t xml:space="preserve">   compare prices    </w:t>
      </w:r>
      <w:r>
        <w:t xml:space="preserve">   local law    </w:t>
      </w:r>
      <w:r>
        <w:t xml:space="preserve">   restitution    </w:t>
      </w:r>
      <w:r>
        <w:t xml:space="preserve">   constant decrees    </w:t>
      </w:r>
      <w:r>
        <w:t xml:space="preserve">   cease and desist    </w:t>
      </w:r>
      <w:r>
        <w:t xml:space="preserve">   state law    </w:t>
      </w:r>
      <w:r>
        <w:t xml:space="preserve">   marketplace    </w:t>
      </w:r>
      <w:r>
        <w:t xml:space="preserve">   consumer product safety act    </w:t>
      </w:r>
      <w:r>
        <w:t xml:space="preserve">   Federal trade commission    </w:t>
      </w:r>
      <w:r>
        <w:t xml:space="preserve">   advertisement    </w:t>
      </w:r>
      <w:r>
        <w:t xml:space="preserve">   caveat emptor    </w:t>
      </w:r>
      <w:r>
        <w:t xml:space="preserve">   Contract    </w:t>
      </w:r>
      <w:r>
        <w:t xml:space="preserve">   Consumer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Law </dc:title>
  <dcterms:created xsi:type="dcterms:W3CDTF">2021-10-11T04:34:52Z</dcterms:created>
  <dcterms:modified xsi:type="dcterms:W3CDTF">2021-10-11T04:34:52Z</dcterms:modified>
</cp:coreProperties>
</file>