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back money or gift card in place for a faulty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someone a brand new product in place of a faulty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someone gives faulty information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your right to have a goods an/or services problem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we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buys the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done or made following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fix a faulty product for no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to redeem faulty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done for the consumer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Laws</dc:title>
  <dcterms:created xsi:type="dcterms:W3CDTF">2021-10-11T04:34:17Z</dcterms:created>
  <dcterms:modified xsi:type="dcterms:W3CDTF">2021-10-11T04:34:17Z</dcterms:modified>
</cp:coreProperties>
</file>