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 Lending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Value of _________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Lindsay is a ___ 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company to work for!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opportunity to offer different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 ___________ Line of Credit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Members hope we will _____ their loan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____ is 797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Barb is Angela's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Consumer ____________ Department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Lending</dc:title>
  <dcterms:created xsi:type="dcterms:W3CDTF">2021-10-11T04:35:17Z</dcterms:created>
  <dcterms:modified xsi:type="dcterms:W3CDTF">2021-10-11T04:35:17Z</dcterms:modified>
</cp:coreProperties>
</file>