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Lending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aircraft    </w:t>
      </w:r>
      <w:r>
        <w:t xml:space="preserve">   APO    </w:t>
      </w:r>
      <w:r>
        <w:t xml:space="preserve">   application    </w:t>
      </w:r>
      <w:r>
        <w:t xml:space="preserve">   appro    </w:t>
      </w:r>
      <w:r>
        <w:t xml:space="preserve">   auto    </w:t>
      </w:r>
      <w:r>
        <w:t xml:space="preserve">   boat    </w:t>
      </w:r>
      <w:r>
        <w:t xml:space="preserve">   BOS    </w:t>
      </w:r>
      <w:r>
        <w:t xml:space="preserve">   camper    </w:t>
      </w:r>
      <w:r>
        <w:t xml:space="preserve">   certificate    </w:t>
      </w:r>
      <w:r>
        <w:t xml:space="preserve">   consumer    </w:t>
      </w:r>
      <w:r>
        <w:t xml:space="preserve">   credit    </w:t>
      </w:r>
      <w:r>
        <w:t xml:space="preserve">   decision power    </w:t>
      </w:r>
      <w:r>
        <w:t xml:space="preserve">   GAP    </w:t>
      </w:r>
      <w:r>
        <w:t xml:space="preserve">   lending    </w:t>
      </w:r>
      <w:r>
        <w:t xml:space="preserve">   loan    </w:t>
      </w:r>
      <w:r>
        <w:t xml:space="preserve">   motorcycle    </w:t>
      </w:r>
      <w:r>
        <w:t xml:space="preserve">   off road    </w:t>
      </w:r>
      <w:r>
        <w:t xml:space="preserve">   payment    </w:t>
      </w:r>
      <w:r>
        <w:t xml:space="preserve">   payoff    </w:t>
      </w:r>
      <w:r>
        <w:t xml:space="preserve">   pick up    </w:t>
      </w:r>
      <w:r>
        <w:t xml:space="preserve">   pledge of share    </w:t>
      </w:r>
      <w:r>
        <w:t xml:space="preserve">   POA    </w:t>
      </w:r>
      <w:r>
        <w:t xml:space="preserve">   PP    </w:t>
      </w:r>
      <w:r>
        <w:t xml:space="preserve">   preapproval    </w:t>
      </w:r>
      <w:r>
        <w:t xml:space="preserve">   recreational    </w:t>
      </w:r>
      <w:r>
        <w:t xml:space="preserve">   signature    </w:t>
      </w:r>
      <w:r>
        <w:t xml:space="preserve">   titles    </w:t>
      </w:r>
      <w:r>
        <w:t xml:space="preserve">   vehicle    </w:t>
      </w:r>
      <w:r>
        <w:t xml:space="preserve">   vessel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Lending</dc:title>
  <dcterms:created xsi:type="dcterms:W3CDTF">2021-10-11T04:33:59Z</dcterms:created>
  <dcterms:modified xsi:type="dcterms:W3CDTF">2021-10-11T04:33:59Z</dcterms:modified>
</cp:coreProperties>
</file>