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Lending, Phase I: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Loan based on borrower's promise to pay with no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card that may be used repeatedly to borrow money or buy products and services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Open-end revolving line of credit secured by shares in Credit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when loan rate varies with the dividend rate of the underlying share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Credit Builder loan, where loaned funds serve as collateral until loan paid in full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Open-end revolving LOC which can be linked to a checking account to prevent overdraft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charged, expressed as a percentage, by a lender to a borrower for the use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lending of money that needs to be paid back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3 digit number that summarizes how well a person has handled credit and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Fresh Start loan, pledge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reporting agency that collects information on consumer credit usage.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Lending, Phase I: Crossword</dc:title>
  <dcterms:created xsi:type="dcterms:W3CDTF">2021-10-11T04:35:22Z</dcterms:created>
  <dcterms:modified xsi:type="dcterms:W3CDTF">2021-10-11T04:35:22Z</dcterms:modified>
</cp:coreProperties>
</file>