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LTV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term notes, payments are due 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are given for the grace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minimum loan amount?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 rates are based on past________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75% of the purchase price or adjusted retail value, whichever is less is to purchase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deduction is available from checking/savings accounts for monthly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customer have to fill out to get a loan?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Installment loans are available for various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loan are given to individuals and may be unsecured or secured by some type of collateral?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consecutive monthly payments of principal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payments are made monthly or quarterly basis with principal payment due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30, 60, 90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90% of the purchase invoice is for a _______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life insurance or disability insurance available?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Loans</dc:title>
  <dcterms:created xsi:type="dcterms:W3CDTF">2021-10-11T04:35:02Z</dcterms:created>
  <dcterms:modified xsi:type="dcterms:W3CDTF">2021-10-11T04:35:02Z</dcterms:modified>
</cp:coreProperties>
</file>