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loan    </w:t>
      </w:r>
      <w:r>
        <w:t xml:space="preserve">   overdraft    </w:t>
      </w:r>
      <w:r>
        <w:t xml:space="preserve">   insurance    </w:t>
      </w:r>
      <w:r>
        <w:t xml:space="preserve">   expense    </w:t>
      </w:r>
      <w:r>
        <w:t xml:space="preserve">   debit    </w:t>
      </w:r>
      <w:r>
        <w:t xml:space="preserve">   checkbook    </w:t>
      </w:r>
      <w:r>
        <w:t xml:space="preserve">   deposit    </w:t>
      </w:r>
      <w:r>
        <w:t xml:space="preserve">   statement    </w:t>
      </w:r>
      <w:r>
        <w:t xml:space="preserve">   balance    </w:t>
      </w:r>
      <w:r>
        <w:t xml:space="preserve">   cash    </w:t>
      </w:r>
      <w:r>
        <w:t xml:space="preserve">   atm    </w:t>
      </w:r>
      <w:r>
        <w:t xml:space="preserve">   payee    </w:t>
      </w:r>
      <w:r>
        <w:t xml:space="preserve">   interest    </w:t>
      </w:r>
      <w:r>
        <w:t xml:space="preserve">   transaction    </w:t>
      </w:r>
      <w:r>
        <w:t xml:space="preserve">   checking    </w:t>
      </w:r>
      <w:r>
        <w:t xml:space="preserve">   savings    </w:t>
      </w:r>
      <w:r>
        <w:t xml:space="preserve">   credit    </w:t>
      </w:r>
      <w:r>
        <w:t xml:space="preserve">   debt    </w:t>
      </w:r>
      <w:r>
        <w:t xml:space="preserve">   account number    </w:t>
      </w:r>
      <w:r>
        <w:t xml:space="preserve">   routing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Math</dc:title>
  <dcterms:created xsi:type="dcterms:W3CDTF">2021-10-11T04:35:49Z</dcterms:created>
  <dcterms:modified xsi:type="dcterms:W3CDTF">2021-10-11T04:35:49Z</dcterms:modified>
</cp:coreProperties>
</file>