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Math Pay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Unit    </w:t>
      </w:r>
      <w:r>
        <w:t xml:space="preserve">   Stub    </w:t>
      </w:r>
      <w:r>
        <w:t xml:space="preserve">   Tax    </w:t>
      </w:r>
      <w:r>
        <w:t xml:space="preserve">   profit    </w:t>
      </w:r>
      <w:r>
        <w:t xml:space="preserve">   piecework    </w:t>
      </w:r>
      <w:r>
        <w:t xml:space="preserve">   overtime    </w:t>
      </w:r>
      <w:r>
        <w:t xml:space="preserve">   minimum    </w:t>
      </w:r>
      <w:r>
        <w:t xml:space="preserve">   payment    </w:t>
      </w:r>
      <w:r>
        <w:t xml:space="preserve">   Time    </w:t>
      </w:r>
      <w:r>
        <w:t xml:space="preserve">   Hours    </w:t>
      </w:r>
      <w:r>
        <w:t xml:space="preserve">   Rate    </w:t>
      </w:r>
      <w:r>
        <w:t xml:space="preserve">   Discount    </w:t>
      </w:r>
      <w:r>
        <w:t xml:space="preserve">   Deductions    </w:t>
      </w:r>
      <w:r>
        <w:t xml:space="preserve">   Check    </w:t>
      </w:r>
      <w:r>
        <w:t xml:space="preserve">   Budget    </w:t>
      </w:r>
      <w:r>
        <w:t xml:space="preserve">   Bimonthly    </w:t>
      </w:r>
      <w:r>
        <w:t xml:space="preserve">   Annual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Math Pay Day</dc:title>
  <dcterms:created xsi:type="dcterms:W3CDTF">2021-10-11T04:34:36Z</dcterms:created>
  <dcterms:modified xsi:type="dcterms:W3CDTF">2021-10-11T04:34:36Z</dcterms:modified>
</cp:coreProperties>
</file>