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Consumer Protection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help to reduce the number of unwanted calls to receive.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contract by which one party conveys land, property, services, etc., to another for a specified time, usually in return for a periodic payment.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that misleads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party in a legal transaction who is selling.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choosing;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making of articles on a large scale using machinery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statement that deceives a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law protects the well-being of consumers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requires lease agreements to include certain items of the lease; this act also includes the required number of lease payments and their dollar amounts.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you from unreasonable risk of injury while using consumer products sold in interstate commerce.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governmental agency that promotes free trade and fair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safeguards consumers against unfair and deceptive practices.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illegal practice that advertisers use to try to sell a different product than the one advertised.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rule protects you from abusive people who try to sell you products by phone.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this rule, the seller sends you the selection automatically and must be notified by you if you want to cancel the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trade regulation rules for interstate commerce to correct wrongdoing in the marketplace.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rule gives you three business days to cancel a transaction made away from a seller’s regular place of business. This rule only applies to purchases of $25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buys or leases goods; real estate; or services for personal; family; or household purposes. 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Federal Trade Commission (FTC)     </w:t>
      </w:r>
      <w:r>
        <w:t xml:space="preserve">   Bureau of Consumer Protection     </w:t>
      </w:r>
      <w:r>
        <w:t xml:space="preserve">   Federal Consumer Protection Law     </w:t>
      </w:r>
      <w:r>
        <w:t xml:space="preserve">   Consumer Product Safety Act     </w:t>
      </w:r>
      <w:r>
        <w:t xml:space="preserve">   Manufacture    </w:t>
      </w:r>
      <w:r>
        <w:t xml:space="preserve">   Sellers    </w:t>
      </w:r>
      <w:r>
        <w:t xml:space="preserve">   Consumer Leasing Act     </w:t>
      </w:r>
      <w:r>
        <w:t xml:space="preserve">   Lease    </w:t>
      </w:r>
      <w:r>
        <w:t xml:space="preserve">   Unfair and Deceptive Practice     </w:t>
      </w:r>
      <w:r>
        <w:t xml:space="preserve">   Fraudulent Misrepresentation     </w:t>
      </w:r>
      <w:r>
        <w:t xml:space="preserve">   Disclose     </w:t>
      </w:r>
      <w:r>
        <w:t xml:space="preserve">   Option    </w:t>
      </w:r>
      <w:r>
        <w:t xml:space="preserve">   Bait and Switch Advertising     </w:t>
      </w:r>
      <w:r>
        <w:t xml:space="preserve">   FTC Trade Regulation     </w:t>
      </w:r>
      <w:r>
        <w:t xml:space="preserve">   Negative Option Rule     </w:t>
      </w:r>
      <w:r>
        <w:t xml:space="preserve">   The Cooling-off Rule     </w:t>
      </w:r>
      <w:r>
        <w:t xml:space="preserve">   Telemarketing Sales Rule     </w:t>
      </w:r>
      <w:r>
        <w:t xml:space="preserve">    Do Not Call Registry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Protection Laws</dc:title>
  <dcterms:created xsi:type="dcterms:W3CDTF">2021-10-11T04:35:10Z</dcterms:created>
  <dcterms:modified xsi:type="dcterms:W3CDTF">2021-10-11T04:35:10Z</dcterms:modified>
</cp:coreProperties>
</file>