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Consumer Purchasing </w:t>
      </w:r>
    </w:p>
    <w:p>
      <w:pPr>
        <w:pStyle w:val="Questions"/>
      </w:pPr>
      <w:r>
        <w:t xml:space="preserve">1. GCEENRI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UTNIDSSOC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TUNI PNIRGIC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RSVEECSI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STPI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NAEM RADBN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ESALS TXA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FEREPECENR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GDAIREISVNT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GOOSD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SBREAET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SCOUOPN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Purchasing </dc:title>
  <dcterms:created xsi:type="dcterms:W3CDTF">2021-10-11T04:35:29Z</dcterms:created>
  <dcterms:modified xsi:type="dcterms:W3CDTF">2021-10-11T04:35:29Z</dcterms:modified>
</cp:coreProperties>
</file>