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Rights Act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written law pending to become an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alongside a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breaks down an act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purchase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customer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product must be of ___ quality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 retailer owes a customer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customers entitled to a refund, repair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defective product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real examples to support talking about an act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Rights Act Crossword</dc:title>
  <dcterms:created xsi:type="dcterms:W3CDTF">2021-10-11T04:34:28Z</dcterms:created>
  <dcterms:modified xsi:type="dcterms:W3CDTF">2021-10-11T04:34:28Z</dcterms:modified>
</cp:coreProperties>
</file>