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Consumer Rights (Chapter 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unsettled dispute over a product under the value of 2,000euro can be taken where? for a fee of 25 euro.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an price is advertised as being reduced, it must be at the higher price for how many consecutive days  in the past three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consumer and Competition Protection Act 2014 is overseen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proof of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 the sale of goods and supply of services act 1980, providers of services must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retailer advertising a closing-down sale if they are not closing down, is an example of what kind of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directive on consumer rights, eg 14 days cooling off, doesn't apply outside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consumer Association of Ireland publishes a magazine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tax charged on imports from outside the EU that exceed 150euro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term relating to the quality a product should be, under the sale of goods and supply of services act 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term under the sale of goods and supply of services act 1980, specifying the good should do the job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legislation protects against false or misleading information?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under the sale of goods and supply of services act 1980, stating that a good should match the description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given to a sale and purchase of good/service that doesn't take place in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the sale of goods and supply of services act 1980, the term relating to the good matching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responsible for dealing with a consumer complaint?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Online shoppers have 14 days to change their mind or cancel their order, from date goods are received. This is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CCPC enforce product safety, provide information to allow consumers make informed decisions and make sure competition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buys goods and services for their own use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examines complaints of unfair treatment by a public body, eg: a government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gives Irish consumers advice on dealing with traders from other EU member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legal agreement between two or more people is called a C.......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written promise from a manufacturer that a faulty good will be refunded, repaired or replaced within a given time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given to the vertical lines read by a checkout scanner. It reduces the number of units left in the stockroom.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Rights (Chapter 9)</dc:title>
  <dcterms:created xsi:type="dcterms:W3CDTF">2021-10-11T04:35:31Z</dcterms:created>
  <dcterms:modified xsi:type="dcterms:W3CDTF">2021-10-11T04:35:31Z</dcterms:modified>
</cp:coreProperties>
</file>