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Rights and 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adequate    </w:t>
      </w:r>
      <w:r>
        <w:t xml:space="preserve">   contact    </w:t>
      </w:r>
      <w:r>
        <w:t xml:space="preserve">   manuels    </w:t>
      </w:r>
      <w:r>
        <w:t xml:space="preserve">   adjust    </w:t>
      </w:r>
      <w:r>
        <w:t xml:space="preserve">   scenario    </w:t>
      </w:r>
      <w:r>
        <w:t xml:space="preserve">   resolved    </w:t>
      </w:r>
      <w:r>
        <w:t xml:space="preserve">   devices    </w:t>
      </w:r>
      <w:r>
        <w:t xml:space="preserve">   accurate    </w:t>
      </w:r>
      <w:r>
        <w:t xml:space="preserve">   boycott    </w:t>
      </w:r>
      <w:r>
        <w:t xml:space="preserve">   recycling    </w:t>
      </w:r>
      <w:r>
        <w:t xml:space="preserve">   conservation    </w:t>
      </w:r>
      <w:r>
        <w:t xml:space="preserve">   pollution    </w:t>
      </w:r>
      <w:r>
        <w:t xml:space="preserve">   baitandswitch    </w:t>
      </w:r>
      <w:r>
        <w:t xml:space="preserve">   productliability    </w:t>
      </w:r>
      <w:r>
        <w:t xml:space="preserve">   consumermovement    </w:t>
      </w:r>
      <w:r>
        <w:t xml:space="preserve">   consumerrights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Rights and Responsibilities</dc:title>
  <dcterms:created xsi:type="dcterms:W3CDTF">2021-10-11T04:34:41Z</dcterms:created>
  <dcterms:modified xsi:type="dcterms:W3CDTF">2021-10-11T04:34:41Z</dcterms:modified>
</cp:coreProperties>
</file>