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Consumer Sales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can assist when possible in setting up direct __________ to alleviate any out of pocket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feature that is eligible to the coverage of a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client calls to advise they need additional days of coverage while on their trip, they need an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commonly used to refer to someone who spends winters outside of Canada, typically in destinations such as Florida, Arizona,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discussing any policy details, you must be able to ___________ the caller using personal information saved in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client books and require insurance for.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client needs to have the required ____________ to submit and substantiate a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date the client leaves on their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 a client’s pre-existing condition to be eligible for coverage, it needs to be considered ___________ for the required amount of time outlined in the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 ensure to confirm email and mailing addresses to help protect our client’s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a claim is not eligible, it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premium for travel insurance is calculated by taking into account a client’s _______, length of travel, and if applicable, the answers to the medical questionnaire.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Health coverage that protects clients while they are in their province/territory of residence.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Needs to be confirmed before coverage is can be purchased.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type of insurance we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Trip Cancellation, Interruption or Baggage coverage are called ____________ benefits.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province with the longest GHIP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For every call taken that is not a simple transfer you must ensure to leave a ________ in Infinity or iSynergy that contains the details of your interaction with the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When completing a sale you must ensure you use the appropriate __________ to ensure the client has all the needed information about their coverage.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type of alphabet used to ensure information is documented accurately.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type of questionnaire required to sell medical insurance when a client reaches a certain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If a client is departing on their trip within 24 hours and there is not a licensed agent available we would list the client’s call back as _________ in the Call Back Log.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If the client requests service in another language, you would get them an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each flip chart, ___________ appear that can help you to explain certain terms used in the policy documents to a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note or email __________ exist to help you document calls and send necessary information to clients.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client has a concern they would like addressed you should use the 5 Phases of ___________ Handling to help address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needed document to show when you left on your trip. This is applicable to medical coverage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client suffers a medical ___________ while traveling, they should contact us as soon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paid to put an insurance policy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client needs to cancel their trip prior to departing for an eligible covered cause listed in their policy, they are making use of ___________________ coverage.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territory with the shortest GHIP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coverage used if the client needs to return home early due to a sudden or unforeseen event such as sickness, injury or death of an immediate family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Coverage offered to help transport and return an insured person’s body to his/her province or territory of residence.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High-risk activities, pregnancy and unstable pre-existing medical conditions are examples of common ___________ in travel insurance policies.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days given for a standard review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the client does not want to proceed with the purchase at this time, you would offer to save their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mother, father, brother or sister are considered your ______________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client calls to cancel their coverage, they are requesting a _________ of their premium.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issued by the Canadian government to advise Canadians not to travel to specific destination, region, city,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 customer would like their concern to be formally documented, makes a media/legal/partnership threat or wishes to speak to a supervisor and none are available, you would submit a request in the Customer ___________ Log.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date the coverage comes into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type of plan is best suited for people who travel multiple times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need this to be able to sell insurance in a specific province/territory.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__________ of insurance is sent each time a policy is purchased by mail or email.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If the client comes home early and has not suffered a medical emergency, they could be eligible to an early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Something received by a travel supplier that we cannot insure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 order for the event to be eligible under a trip cancellation/interruption policy, the reason to cancel needs to be sudden and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a client needs to open should they suffer a medical emergency, need to cancel or interrupt their trip, have lost their luggage,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If a client wants to extend their coverage, you need to ensure they are calling before the ___________ date and that no medical emergencies have been suffered.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When the client agrees to purchase the coverage, you are completing a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Sales Word Search</dc:title>
  <dcterms:created xsi:type="dcterms:W3CDTF">2021-10-11T04:35:58Z</dcterms:created>
  <dcterms:modified xsi:type="dcterms:W3CDTF">2021-10-11T04:35:58Z</dcterms:modified>
</cp:coreProperties>
</file>