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opinion    </w:t>
      </w:r>
      <w:r>
        <w:t xml:space="preserve">   hypothesis    </w:t>
      </w:r>
      <w:r>
        <w:t xml:space="preserve">   rating    </w:t>
      </w:r>
      <w:r>
        <w:t xml:space="preserve">   society    </w:t>
      </w:r>
      <w:r>
        <w:t xml:space="preserve">   science    </w:t>
      </w:r>
      <w:r>
        <w:t xml:space="preserve">   controlled    </w:t>
      </w:r>
      <w:r>
        <w:t xml:space="preserve">   dependent    </w:t>
      </w:r>
      <w:r>
        <w:t xml:space="preserve">   independent    </w:t>
      </w:r>
      <w:r>
        <w:t xml:space="preserve">   testing    </w:t>
      </w:r>
      <w:r>
        <w:t xml:space="preserve">   product    </w:t>
      </w:r>
      <w:r>
        <w:t xml:space="preserve">   conclusion    </w:t>
      </w:r>
      <w:r>
        <w:t xml:space="preserve">   experiment    </w:t>
      </w:r>
      <w:r>
        <w:t xml:space="preserve">   analysing    </w:t>
      </w:r>
      <w:r>
        <w:t xml:space="preserve">   marketing    </w:t>
      </w:r>
      <w:r>
        <w:t xml:space="preserve">   objective    </w:t>
      </w:r>
      <w:r>
        <w:t xml:space="preserve">   subjective    </w:t>
      </w:r>
      <w:r>
        <w:t xml:space="preserve">   investigation    </w:t>
      </w:r>
      <w:r>
        <w:t xml:space="preserve">   variables    </w:t>
      </w:r>
      <w:r>
        <w:t xml:space="preserve">   fair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Science</dc:title>
  <dcterms:created xsi:type="dcterms:W3CDTF">2021-10-11T04:35:35Z</dcterms:created>
  <dcterms:modified xsi:type="dcterms:W3CDTF">2021-10-11T04:35:35Z</dcterms:modified>
</cp:coreProperties>
</file>