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packaging    </w:t>
      </w:r>
      <w:r>
        <w:t xml:space="preserve">   online    </w:t>
      </w:r>
      <w:r>
        <w:t xml:space="preserve">   Deli    </w:t>
      </w:r>
      <w:r>
        <w:t xml:space="preserve">   organic    </w:t>
      </w:r>
      <w:r>
        <w:t xml:space="preserve">   health food store    </w:t>
      </w:r>
      <w:r>
        <w:t xml:space="preserve">   amount per serving    </w:t>
      </w:r>
      <w:r>
        <w:t xml:space="preserve">   nutrition facts    </w:t>
      </w:r>
      <w:r>
        <w:t xml:space="preserve">   Percent daily value    </w:t>
      </w:r>
      <w:r>
        <w:t xml:space="preserve">   Calcium    </w:t>
      </w:r>
      <w:r>
        <w:t xml:space="preserve">   vitamin A    </w:t>
      </w:r>
      <w:r>
        <w:t xml:space="preserve">   protein    </w:t>
      </w:r>
      <w:r>
        <w:t xml:space="preserve">   total carbohydrate    </w:t>
      </w:r>
      <w:r>
        <w:t xml:space="preserve">   total fat    </w:t>
      </w:r>
      <w:r>
        <w:t xml:space="preserve">   serving size    </w:t>
      </w:r>
      <w:r>
        <w:t xml:space="preserve">   label    </w:t>
      </w:r>
      <w:r>
        <w:t xml:space="preserve">   tax    </w:t>
      </w:r>
      <w:r>
        <w:t xml:space="preserve">   unit price    </w:t>
      </w:r>
      <w:r>
        <w:t xml:space="preserve">   wholesale club    </w:t>
      </w:r>
      <w:r>
        <w:t xml:space="preserve">   speciality    </w:t>
      </w:r>
      <w:r>
        <w:t xml:space="preserve">   conveinence    </w:t>
      </w:r>
      <w:r>
        <w:t xml:space="preserve">   supermarket    </w:t>
      </w:r>
      <w:r>
        <w:t xml:space="preserve">   grocery store    </w:t>
      </w:r>
      <w:r>
        <w:t xml:space="preserve">   consumerism    </w:t>
      </w:r>
      <w:r>
        <w:t xml:space="preserve">   coupon clipping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Shopping</dc:title>
  <dcterms:created xsi:type="dcterms:W3CDTF">2021-10-11T04:34:14Z</dcterms:created>
  <dcterms:modified xsi:type="dcterms:W3CDTF">2021-10-11T04:34:14Z</dcterms:modified>
</cp:coreProperties>
</file>