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one who uses goods or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Second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non-profit organization offers consmer education and info. on a company's consumer complaint record.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Store Brand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agency that enforces safety standards for food, drugs, and cosmetics.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Unfair Trade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federal agency that was formed to set and enforce safty standards of products such as household appliances, toys, and tools.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Comparison Shopping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federal agency which was formed to protect consumers against false advertising, illegal sales schemes, and unfair trade.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Brand 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federal agency helps answer questions or problems and help resolve consumer complaints and provide consumer education.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 made by manufacturer concerning the responsi bility for quality, characteristics, &amp; performance of product or service.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Warranty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business practice which is considered unethical or illegal.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Monopoly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goods and services available for sale at verious prices at stated times.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Full Warranty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 that dows not meet the standard requirements, contains flaws or imperfections.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performed to meet the needs of those buying the work. Repair work, personal grooming, transportation, services from doctors lawyers.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 sitiuation in which only one organization produces the entire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Limited Warranty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items a person must have to survive.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Bureau of Consumer Protection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Unplanned consumer purchases, done spur of the moment.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Looking at different brands of same item in various stores to compare price, quality, features, and stores before buying.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Consumer Product Safety Com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that is widely recongnized and sold in many different stores. Associated with quality.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Better Business Bureau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Band owned by a particular store. store will either manufacture their own product and put their name on it or purchase the product from a manufacture with the right to put their name on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Federal Trade Commission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Surplus products purchased from many different manufactureers and then labeled with plain white and black labels. Quality varies.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Generic Brand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Repair or replacement must be free.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Food and Drug Administration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 require the consumer to pay labor fees or handling charges.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Impulse Buying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Vocab</dc:title>
  <dcterms:created xsi:type="dcterms:W3CDTF">2021-10-11T04:34:31Z</dcterms:created>
  <dcterms:modified xsi:type="dcterms:W3CDTF">2021-10-11T04:34:31Z</dcterms:modified>
</cp:coreProperties>
</file>