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Take- Away    </w:t>
      </w:r>
      <w:r>
        <w:t xml:space="preserve">   Video game    </w:t>
      </w:r>
      <w:r>
        <w:t xml:space="preserve">   Holiday    </w:t>
      </w:r>
      <w:r>
        <w:t xml:space="preserve">   Television    </w:t>
      </w:r>
      <w:r>
        <w:t xml:space="preserve">   Instrument    </w:t>
      </w:r>
      <w:r>
        <w:t xml:space="preserve">   Jewellery    </w:t>
      </w:r>
      <w:r>
        <w:t xml:space="preserve">   Car    </w:t>
      </w:r>
      <w:r>
        <w:t xml:space="preserve">   Pet    </w:t>
      </w:r>
      <w:r>
        <w:t xml:space="preserve">   Phone    </w:t>
      </w:r>
      <w:r>
        <w:t xml:space="preserve">   Toys    </w:t>
      </w:r>
      <w:r>
        <w:t xml:space="preserve">   Icecream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Wants</dc:title>
  <dcterms:created xsi:type="dcterms:W3CDTF">2021-10-11T04:35:25Z</dcterms:created>
  <dcterms:modified xsi:type="dcterms:W3CDTF">2021-10-11T04:35:25Z</dcterms:modified>
</cp:coreProperties>
</file>