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Consumer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ATM    </w:t>
      </w:r>
      <w:r>
        <w:t xml:space="preserve">   Money Orders    </w:t>
      </w:r>
      <w:r>
        <w:t xml:space="preserve">   No cost    </w:t>
      </w:r>
      <w:r>
        <w:t xml:space="preserve">   thirty    </w:t>
      </w:r>
      <w:r>
        <w:t xml:space="preserve">   HSA    </w:t>
      </w:r>
      <w:r>
        <w:t xml:space="preserve">   Cash Reserve    </w:t>
      </w:r>
      <w:r>
        <w:t xml:space="preserve">   Visa Check card    </w:t>
      </w:r>
      <w:r>
        <w:t xml:space="preserve">   Medicare    </w:t>
      </w:r>
      <w:r>
        <w:t xml:space="preserve">   Money Market    </w:t>
      </w:r>
      <w:r>
        <w:t xml:space="preserve">   Service charge    </w:t>
      </w:r>
      <w:r>
        <w:t xml:space="preserve">   anywhere account    </w:t>
      </w:r>
      <w:r>
        <w:t xml:space="preserve">   Premier Checking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accounts</dc:title>
  <dcterms:created xsi:type="dcterms:W3CDTF">2021-10-11T04:33:59Z</dcterms:created>
  <dcterms:modified xsi:type="dcterms:W3CDTF">2021-10-11T04:33:59Z</dcterms:modified>
</cp:coreProperties>
</file>