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and Civic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Interest __________ is the percentage of an amount loaned that a lender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 a new car you can get a __________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university student might get a __________ loan to pay their tuition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that banks charge their customers for setting up and maintaining their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pay _______ fees if you use a bank machine that's not from your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account is used to save money for short term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Netflix is an example of a ___________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card typically has no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 account is where  where you can deposit, transfer, and withdraw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cash _________ is typically fast and has higher interest fees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Stocks can be found in _________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of _______ a preset borrowing limit that can be tapped into at any time by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loan is specifically intended for business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loan is for the purpose of paying personal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loan used to purchase a home, land, or other types of real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pay a ___________ fee to move money out of your bank account</w:t>
            </w:r>
          </w:p>
        </w:tc>
      </w:tr>
    </w:tbl>
    <w:p>
      <w:pPr>
        <w:pStyle w:val="WordBankLarge"/>
      </w:pPr>
      <w:r>
        <w:t xml:space="preserve">   Rate     </w:t>
      </w:r>
      <w:r>
        <w:t xml:space="preserve">   Fees    </w:t>
      </w:r>
      <w:r>
        <w:t xml:space="preserve">   Monthly     </w:t>
      </w:r>
      <w:r>
        <w:t xml:space="preserve">   Withdrawal     </w:t>
      </w:r>
      <w:r>
        <w:t xml:space="preserve">   ATM    </w:t>
      </w:r>
      <w:r>
        <w:t xml:space="preserve">   Debit    </w:t>
      </w:r>
      <w:r>
        <w:t xml:space="preserve">   Chequing     </w:t>
      </w:r>
      <w:r>
        <w:t xml:space="preserve">   savings    </w:t>
      </w:r>
      <w:r>
        <w:t xml:space="preserve">   Investment    </w:t>
      </w:r>
      <w:r>
        <w:t xml:space="preserve">   credit     </w:t>
      </w:r>
      <w:r>
        <w:t xml:space="preserve">   Mortgage    </w:t>
      </w:r>
      <w:r>
        <w:t xml:space="preserve">   personal    </w:t>
      </w:r>
      <w:r>
        <w:t xml:space="preserve">   business    </w:t>
      </w:r>
      <w:r>
        <w:t xml:space="preserve">   student    </w:t>
      </w:r>
      <w:r>
        <w:t xml:space="preserve">   automobile    </w:t>
      </w:r>
      <w:r>
        <w:t xml:space="preserve">   advance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and Civic Awareness</dc:title>
  <dcterms:created xsi:type="dcterms:W3CDTF">2022-01-28T03:38:50Z</dcterms:created>
  <dcterms:modified xsi:type="dcterms:W3CDTF">2022-01-28T03:38:50Z</dcterms:modified>
</cp:coreProperties>
</file>