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Consumerism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redress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enjoy  a healthy environment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responsibility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shop lift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responsibility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able to complain if dissatisfied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responsibility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able to acquire knowledge and skills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responsibility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Protecting oneself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switching price tags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responsibility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Speaking up and speaking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responsibilities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able to choose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able to be kept free from harm from faulty goods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Responsibility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Shopping carefully and wisely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Understanding the terms of sale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Reading and following instructions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responsibility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Getting guarantees in writing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Asking questions at point of sale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responsibilities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Consumerism</dc:title>
  <dcterms:created xsi:type="dcterms:W3CDTF">2021-10-11T04:35:27Z</dcterms:created>
  <dcterms:modified xsi:type="dcterms:W3CDTF">2021-10-11T04:35:27Z</dcterms:modified>
</cp:coreProperties>
</file>