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Consumerism</w:t>
      </w:r>
    </w:p>
    <w:p>
      <w:pPr>
        <w:pStyle w:val="Questions"/>
      </w:pPr>
      <w:r>
        <w:t xml:space="preserve">1. HACAPKCSE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RTOARSPECS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FODO ESLMI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TLOO BSIIAERLR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ESMCUORINMS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NFOHISDWT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ONREECSVR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EMUCOSNR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UOSRCEERS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LABTESSUNAI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RYECEDCL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EUDLARB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YEECRLC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IGCKAGNAP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</dc:title>
  <dcterms:created xsi:type="dcterms:W3CDTF">2021-10-11T04:34:33Z</dcterms:created>
  <dcterms:modified xsi:type="dcterms:W3CDTF">2021-10-11T04:34:33Z</dcterms:modified>
</cp:coreProperties>
</file>