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public approval or support to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restrictions on how low or high a price may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developing, promoting and distributing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where people refuse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 of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characteristics that distiguish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Saying only positive things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Words f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Treating someone unfairly to benefit from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people with authority or importance to get people to buy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characteristics and values used to define agroup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Persuades through scientific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 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minimum a worker can be payed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 to sell a product by playing with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used to back up and support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dramatic versions of words to make something sound better or 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public promotion of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Forms of communication that provide news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something because others are doing the same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Consumerism Crossword</dc:title>
  <dcterms:created xsi:type="dcterms:W3CDTF">2021-10-11T04:34:43Z</dcterms:created>
  <dcterms:modified xsi:type="dcterms:W3CDTF">2021-10-11T04:34:43Z</dcterms:modified>
</cp:coreProperties>
</file>