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Consumerism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the equality and availability of necessities and comforts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fact of treating someone unfairly in order to benefit from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giving one's public approval or support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where people refuse to buy or participate in something as a form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persuades through scientific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public promotion of a product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business of promoting and selling products or services, including market research and advertising.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wealth, success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of communication that provide news and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common characteristics and values used to define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consumers are essentially voting for the goods and services that they want with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consumer gets satisfaction from being like others in his/her reference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legislation that determines the minimum that can be paid for wages (price floor)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promotion of the interests of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people of authority or importance to get people to buy their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Consumerism Vocab Crossword </dc:title>
  <dcterms:created xsi:type="dcterms:W3CDTF">2021-10-10T23:42:24Z</dcterms:created>
  <dcterms:modified xsi:type="dcterms:W3CDTF">2021-10-10T23:42:24Z</dcterms:modified>
</cp:coreProperties>
</file>