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Consumerism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exceptionally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by which something, especially a sum of money, is too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an economic policy or measure) designed to reduce a budget deficit, especially by cutting public expenditure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(another word for plenitude) an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studies, teaches, or writes about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initiative and resourcefulness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subject of a talk, a piece of writing, a person's thoughts, or an exhibition;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excessive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(state of being) plain and not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act of making an urgent appeal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a person or community is being financially successful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to be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 interesting and enjoyable occupation for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overabundance or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supposition or proposed explanation made on the basis of limited evidence as a starting point for further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hard to describe because it cannot be perceived by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 and definite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required by law or rules; compulsory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based on general ideas rather than particular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preoccupation of society with the acquisition of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indifference or the lack of interest or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very great comfort especially among beautiful and expensive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feeling delight or wonder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Consumerism Vocabulary</dc:title>
  <dcterms:created xsi:type="dcterms:W3CDTF">2021-10-11T04:35:20Z</dcterms:created>
  <dcterms:modified xsi:type="dcterms:W3CDTF">2021-10-11T04:35:20Z</dcterms:modified>
</cp:coreProperties>
</file>