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Health    </w:t>
      </w:r>
      <w:r>
        <w:t xml:space="preserve">   experiences    </w:t>
      </w:r>
      <w:r>
        <w:t xml:space="preserve">   commercialization    </w:t>
      </w:r>
      <w:r>
        <w:t xml:space="preserve">   goals    </w:t>
      </w:r>
      <w:r>
        <w:t xml:space="preserve">   services    </w:t>
      </w:r>
      <w:r>
        <w:t xml:space="preserve">   goods    </w:t>
      </w:r>
      <w:r>
        <w:t xml:space="preserve">   marketing    </w:t>
      </w:r>
      <w:r>
        <w:t xml:space="preserve">   Environment    </w:t>
      </w:r>
      <w:r>
        <w:t xml:space="preserve">   Jobs    </w:t>
      </w:r>
      <w:r>
        <w:t xml:space="preserve">   Identity    </w:t>
      </w:r>
      <w:r>
        <w:t xml:space="preserve">   Standard of living    </w:t>
      </w:r>
      <w:r>
        <w:t xml:space="preserve">   Quality of life    </w:t>
      </w:r>
      <w:r>
        <w:t xml:space="preserve">   GDP    </w:t>
      </w:r>
      <w:r>
        <w:t xml:space="preserve">   prosperity    </w:t>
      </w:r>
      <w:r>
        <w:t xml:space="preserve">   consumerism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Consumerism</dc:title>
  <dcterms:created xsi:type="dcterms:W3CDTF">2021-10-11T04:35:08Z</dcterms:created>
  <dcterms:modified xsi:type="dcterms:W3CDTF">2021-10-11T04:35:08Z</dcterms:modified>
</cp:coreProperties>
</file>