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Consumers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word that means "to throw away" or "to get rid of"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stores are where you buy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means something that is used to make life easier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is the opposite of the word "pro"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verb that means to forbid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instructions everyone must follow.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means "required" or "necessary"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someone who buys products?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shopping bags are made of this material.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means something that can be used over and over.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Consumers</dc:title>
  <dcterms:created xsi:type="dcterms:W3CDTF">2021-10-11T04:35:51Z</dcterms:created>
  <dcterms:modified xsi:type="dcterms:W3CDTF">2021-10-11T04:35:51Z</dcterms:modified>
</cp:coreProperties>
</file>