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'Consumers Choice'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illegal business practice.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swapping of exchanging of one good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buy products, via catalogues, for delivery by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financial institution that provides cheque account facilities.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Buys goods in large quantities from the manufacturer.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ways of getting the product to the consumer.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something without giving much thought to whether you really need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meaning 'let the buyer beware'.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charge account operated by a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extra money you have to pay back when borrowing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'Consumers Choice' Crossword </dc:title>
  <dcterms:created xsi:type="dcterms:W3CDTF">2021-10-10T23:48:12Z</dcterms:created>
  <dcterms:modified xsi:type="dcterms:W3CDTF">2021-10-10T23:48:12Z</dcterms:modified>
</cp:coreProperties>
</file>