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Consumers: Rights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which are fit for _____________ are able to perform their normal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which have a reasonable appearance, no defects and are safe are of _________________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are physical items such as cars, food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______________ consumer is aware of their rights and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selling is buying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food _________ must show a best-before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is something you are entitled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is an agreement between two people which is legally binding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are facilities which we utilise such as hairdressers, plumbers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consumers ______________ to inform themselves about goods and services before purchasing.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is the owner of the goods being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is someone who buys goods and services for their own _____________ 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Consumers: Rights and Responsibilities </dc:title>
  <dcterms:created xsi:type="dcterms:W3CDTF">2022-09-03T14:27:19Z</dcterms:created>
  <dcterms:modified xsi:type="dcterms:W3CDTF">2022-09-03T14:27:19Z</dcterms:modified>
</cp:coreProperties>
</file>