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Consumers and Decomposers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something that eats plant and animals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source of energy for the producer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something that eats dead plants or animals and breaks them down to put nutrients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fourth tropic level after producers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consumer that eats both plants and animals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organism that eats primary consumers for energy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consumer that only eats meat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consumer that only eats plants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something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all energy originally come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Consumers and Decomposers</dc:title>
  <dcterms:created xsi:type="dcterms:W3CDTF">2021-10-11T04:35:40Z</dcterms:created>
  <dcterms:modified xsi:type="dcterms:W3CDTF">2021-10-11T04:35:40Z</dcterms:modified>
</cp:coreProperties>
</file>