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Consumers and the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principle remedy for breach of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agreement made in the court of business that is intended to be legally binding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clearly define the item/s in the contract and are legally binding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contract that can be rejected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of the contract that is not the main part of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Australian ___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agreement made between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making the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___ should be fit for the purpose for which they are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Cannot be assumed as acceptance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Consumers and the law</dc:title>
  <dcterms:created xsi:type="dcterms:W3CDTF">2021-10-11T04:34:37Z</dcterms:created>
  <dcterms:modified xsi:type="dcterms:W3CDTF">2021-10-11T04:34:37Z</dcterms:modified>
</cp:coreProperties>
</file>