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Contact Center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to look up customer information?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to contact with questions during a call?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Things to ask customers?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to look for driver notices?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Carry on file for 3 or 5 years?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to find court orders?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provided for proof of present insurance?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to look for crash reports?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to find information?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provided for proof of past insurance?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 Center</dc:title>
  <dcterms:created xsi:type="dcterms:W3CDTF">2021-10-11T04:35:38Z</dcterms:created>
  <dcterms:modified xsi:type="dcterms:W3CDTF">2021-10-11T04:35:38Z</dcterms:modified>
</cp:coreProperties>
</file>