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Contact Dermatitis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How many types of contact dermatitis?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Solvents that cause an irritant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be spread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Pill given to help treat dermatitis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have a genetic predisposition from their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lesion that helps identify dermatitis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substances can cause dermatitis?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allergenic response and is a substance some are exposed to at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Cream used to treat dermatitis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can it take to go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dermatitis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can this dermatitis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a result if left untreated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during this stage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cause either an irritant or allergenic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Dermatitis</dc:title>
  <dcterms:created xsi:type="dcterms:W3CDTF">2021-10-11T04:35:47Z</dcterms:created>
  <dcterms:modified xsi:type="dcterms:W3CDTF">2021-10-11T04:35:47Z</dcterms:modified>
</cp:coreProperties>
</file>