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Contact Lens Care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drop a lens, do not ______ it along the surface, as this may cause the lens to become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touch the _____ of the solution to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Renu Fresh Multi-purpose fights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Care Plus Solution cleans and __________ your contact lenses, with hydrogen peroxide.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thorough but ___________ when cleaning your lenses, as they can crack, chip or scratch.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reuse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replace your _______ every time you buy a new bottle of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 tipped bottle means the solution cannot be put into the 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read over the ____________ completely before using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store your lenses in a case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mix and match solutions made by ___________ manufacturers.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remove your lenses with a ________ ______ make sure you know exactly where the lens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cleaning your contact lenses, always start with ________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soak your lenses for at least _____ hours, or overnight before wearing.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Lens Care Systems </dc:title>
  <dcterms:created xsi:type="dcterms:W3CDTF">2021-10-11T04:35:01Z</dcterms:created>
  <dcterms:modified xsi:type="dcterms:W3CDTF">2021-10-11T04:35:01Z</dcterms:modified>
</cp:coreProperties>
</file>