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the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Lazers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Trailers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Trash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the Vineyard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Rooftop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Artificial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Burro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Teaser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Editor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Missions</dc:title>
  <dcterms:created xsi:type="dcterms:W3CDTF">2021-10-11T04:34:46Z</dcterms:created>
  <dcterms:modified xsi:type="dcterms:W3CDTF">2021-10-11T04:34:46Z</dcterms:modified>
</cp:coreProperties>
</file>