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Contact and Colonisation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Australia    </w:t>
      </w:r>
      <w:r>
        <w:t xml:space="preserve">   colonisation    </w:t>
      </w:r>
      <w:r>
        <w:t xml:space="preserve">   conflict    </w:t>
      </w:r>
      <w:r>
        <w:t xml:space="preserve">   contact    </w:t>
      </w:r>
      <w:r>
        <w:t xml:space="preserve">   corroboree    </w:t>
      </w:r>
      <w:r>
        <w:t xml:space="preserve">   culture    </w:t>
      </w:r>
      <w:r>
        <w:t xml:space="preserve">   custodians    </w:t>
      </w:r>
      <w:r>
        <w:t xml:space="preserve">   disease    </w:t>
      </w:r>
      <w:r>
        <w:t xml:space="preserve">   Dreaming    </w:t>
      </w:r>
      <w:r>
        <w:t xml:space="preserve">   fire stick    </w:t>
      </w:r>
      <w:r>
        <w:t xml:space="preserve">   gatherers    </w:t>
      </w:r>
      <w:r>
        <w:t xml:space="preserve">   hunters    </w:t>
      </w:r>
      <w:r>
        <w:t xml:space="preserve">   indigenous    </w:t>
      </w:r>
      <w:r>
        <w:t xml:space="preserve">   invasion    </w:t>
      </w:r>
      <w:r>
        <w:t xml:space="preserve">   kangaroo    </w:t>
      </w:r>
      <w:r>
        <w:t xml:space="preserve">   massacres    </w:t>
      </w:r>
      <w:r>
        <w:t xml:space="preserve">   missions    </w:t>
      </w:r>
      <w:r>
        <w:t xml:space="preserve">   nomadic    </w:t>
      </w:r>
      <w:r>
        <w:t xml:space="preserve">   rock art    </w:t>
      </w:r>
      <w:r>
        <w:t xml:space="preserve">   settlers    </w:t>
      </w:r>
      <w:r>
        <w:t xml:space="preserve">   squatters    </w:t>
      </w:r>
      <w:r>
        <w:t xml:space="preserve">   stolen generation    </w:t>
      </w:r>
      <w:r>
        <w:t xml:space="preserve">   totems    </w:t>
      </w:r>
      <w:r>
        <w:t xml:space="preserve">   traditional    </w:t>
      </w:r>
      <w:r>
        <w:t xml:space="preserve">   woomera    </w:t>
      </w:r>
      <w:r>
        <w:t xml:space="preserve">   yarning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and Colonisation Australia</dc:title>
  <dcterms:created xsi:type="dcterms:W3CDTF">2021-10-11T04:34:19Z</dcterms:created>
  <dcterms:modified xsi:type="dcterms:W3CDTF">2021-10-11T04:34:19Z</dcterms:modified>
</cp:coreProperties>
</file>