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Contagion</w:t>
      </w:r>
    </w:p>
    <w:p>
      <w:pPr>
        <w:pStyle w:val="Questions"/>
      </w:pPr>
      <w:r>
        <w:t xml:space="preserve">1. VURROCNOSAI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NHUWA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RUIVS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YLATI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NSOTALIIO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ANHD IIRASETNZ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STAORIRREPY LSENILS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REFVE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HOUCG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SHAW YUOR NDHSA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VDOAI TGHUNIOC UOYR CFEA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HASW OURY HNSAD YQFTRLEUEN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OCIV19D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IVOAD SCLEO TONATCC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DICN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Contagion</dc:title>
  <dcterms:created xsi:type="dcterms:W3CDTF">2021-10-11T04:36:00Z</dcterms:created>
  <dcterms:modified xsi:type="dcterms:W3CDTF">2021-10-11T04:36:00Z</dcterms:modified>
</cp:coreProperties>
</file>