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Contagious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whooping cough    </w:t>
      </w:r>
      <w:r>
        <w:t xml:space="preserve">   tetanus    </w:t>
      </w:r>
      <w:r>
        <w:t xml:space="preserve">   shingles    </w:t>
      </w:r>
      <w:r>
        <w:t xml:space="preserve">   polio    </w:t>
      </w:r>
      <w:r>
        <w:t xml:space="preserve">   norovirus    </w:t>
      </w:r>
      <w:r>
        <w:t xml:space="preserve">   measles    </w:t>
      </w:r>
      <w:r>
        <w:t xml:space="preserve">   hepatitis    </w:t>
      </w:r>
      <w:r>
        <w:t xml:space="preserve">   tuberculosis    </w:t>
      </w:r>
      <w:r>
        <w:t xml:space="preserve">   chickenpox    </w:t>
      </w:r>
      <w:r>
        <w:t xml:space="preserve">   sinus infection    </w:t>
      </w:r>
      <w:r>
        <w:t xml:space="preserve">   streptococcus    </w:t>
      </w:r>
      <w:r>
        <w:t xml:space="preserve">   covid    </w:t>
      </w:r>
      <w:r>
        <w:t xml:space="preserve">   flu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Contagious Disease</dc:title>
  <dcterms:created xsi:type="dcterms:W3CDTF">2021-10-11T04:36:07Z</dcterms:created>
  <dcterms:modified xsi:type="dcterms:W3CDTF">2021-10-11T04:36:07Z</dcterms:modified>
</cp:coreProperties>
</file>