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Container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cilantro    </w:t>
      </w:r>
      <w:r>
        <w:t xml:space="preserve">   parsley    </w:t>
      </w:r>
      <w:r>
        <w:t xml:space="preserve">   lemongrass    </w:t>
      </w:r>
      <w:r>
        <w:t xml:space="preserve">   basil    </w:t>
      </w:r>
      <w:r>
        <w:t xml:space="preserve">   herbs    </w:t>
      </w:r>
      <w:r>
        <w:t xml:space="preserve">   ladybug    </w:t>
      </w:r>
      <w:r>
        <w:t xml:space="preserve">   leaf    </w:t>
      </w:r>
      <w:r>
        <w:t xml:space="preserve">   sunflower    </w:t>
      </w:r>
      <w:r>
        <w:t xml:space="preserve">   pumpkin    </w:t>
      </w:r>
      <w:r>
        <w:t xml:space="preserve">   flower    </w:t>
      </w:r>
      <w:r>
        <w:t xml:space="preserve">   blossom    </w:t>
      </w:r>
      <w:r>
        <w:t xml:space="preserve">   pots    </w:t>
      </w:r>
      <w:r>
        <w:t xml:space="preserve">   garden    </w:t>
      </w:r>
      <w:r>
        <w:t xml:space="preserve">   time    </w:t>
      </w:r>
      <w:r>
        <w:t xml:space="preserve">   seeds    </w:t>
      </w:r>
      <w:r>
        <w:t xml:space="preserve">   plant    </w:t>
      </w:r>
      <w:r>
        <w:t xml:space="preserve">   sunlight    </w:t>
      </w:r>
      <w:r>
        <w:t xml:space="preserve">   trowel    </w:t>
      </w:r>
      <w:r>
        <w:t xml:space="preserve">   bee    </w:t>
      </w:r>
      <w:r>
        <w:t xml:space="preserve">   compost    </w:t>
      </w:r>
      <w:r>
        <w:t xml:space="preserve">   fertilizer    </w:t>
      </w:r>
      <w:r>
        <w:t xml:space="preserve">   pollination    </w:t>
      </w:r>
      <w:r>
        <w:t xml:space="preserve">   water    </w:t>
      </w:r>
      <w:r>
        <w:t xml:space="preserve">   container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Container Garden</dc:title>
  <dcterms:created xsi:type="dcterms:W3CDTF">2021-10-11T04:34:55Z</dcterms:created>
  <dcterms:modified xsi:type="dcterms:W3CDTF">2021-10-11T04:34:55Z</dcterms:modified>
</cp:coreProperties>
</file>