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 comes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it's raining, we wear boots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T-shirts and jeans are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Boxes are usually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to hold papers such as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drink coffee or tea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material comes from animals and is used to make jackets and 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to protect our 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drink water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Rings can be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Tables can be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write on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soup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are made of this fragile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material comes from sheep and is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Jewellery is sometimes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Sardines come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Containers</dc:title>
  <dcterms:created xsi:type="dcterms:W3CDTF">2021-10-11T04:35:17Z</dcterms:created>
  <dcterms:modified xsi:type="dcterms:W3CDTF">2021-10-11T04:35:17Z</dcterms:modified>
</cp:coreProperties>
</file>