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Containers or units for grocery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Coles sell these in sachets (page 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Coles sell this in a packet for $4 (page 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Coles sell these in a bag for $1.20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Coles sell this in a bar for $1 (page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Coles sell this in a tin for $7 (page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Coles sell these in a carton (page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Coles sell this in a loaf for $1.80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Coles sell these in a pack (page 34)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Coles sell this in a can for $1.50 (page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Coles sell this in a tub for $3.50 (page 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Coles sell this in a block for $5 (page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Coles sell this in a tube (page 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Coles sell this in a bottle for $1.70 (page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Coles sell these in a box (page 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Coles sell this in a jar for $7.50 (page 19)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Containers or units for grocery items</dc:title>
  <dcterms:created xsi:type="dcterms:W3CDTF">2021-10-11T04:35:19Z</dcterms:created>
  <dcterms:modified xsi:type="dcterms:W3CDTF">2021-10-11T04:35:19Z</dcterms:modified>
</cp:coreProperties>
</file>