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Contaminants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Additive    </w:t>
      </w:r>
      <w:r>
        <w:t xml:space="preserve">   Air    </w:t>
      </w:r>
      <w:r>
        <w:t xml:space="preserve">   Arsenic    </w:t>
      </w:r>
      <w:r>
        <w:t xml:space="preserve">   Cadmium    </w:t>
      </w:r>
      <w:r>
        <w:t xml:space="preserve">   Dioxin    </w:t>
      </w:r>
      <w:r>
        <w:t xml:space="preserve">   Food    </w:t>
      </w:r>
      <w:r>
        <w:t xml:space="preserve">   Indoor    </w:t>
      </w:r>
      <w:r>
        <w:t xml:space="preserve">   Industrial    </w:t>
      </w:r>
      <w:r>
        <w:t xml:space="preserve">   Lead    </w:t>
      </w:r>
      <w:r>
        <w:t xml:space="preserve">   Mercury    </w:t>
      </w:r>
      <w:r>
        <w:t xml:space="preserve">   Metal    </w:t>
      </w:r>
      <w:r>
        <w:t xml:space="preserve">   Mine    </w:t>
      </w:r>
      <w:r>
        <w:t xml:space="preserve">   Organic    </w:t>
      </w:r>
      <w:r>
        <w:t xml:space="preserve">   Pesticide    </w:t>
      </w:r>
      <w:r>
        <w:t xml:space="preserve">   Phthalate    </w:t>
      </w:r>
      <w:r>
        <w:t xml:space="preserve">   Plasticizer    </w:t>
      </w:r>
      <w:r>
        <w:t xml:space="preserve">   Pollutant    </w:t>
      </w:r>
      <w:r>
        <w:t xml:space="preserve">   Smoking    </w:t>
      </w:r>
      <w:r>
        <w:t xml:space="preserve">   Uranium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Contaminants</dc:title>
  <dcterms:created xsi:type="dcterms:W3CDTF">2021-10-11T04:34:59Z</dcterms:created>
  <dcterms:modified xsi:type="dcterms:W3CDTF">2021-10-11T04:34:59Z</dcterms:modified>
</cp:coreProperties>
</file>